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Style w:val="cat-UserDefinedgrp-22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02 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(ИНН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Бабий </w:t>
      </w:r>
      <w:r>
        <w:rPr>
          <w:rStyle w:val="cat-UserDefinedgrp-2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5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о взыскании задолженности </w:t>
      </w:r>
      <w:r>
        <w:rPr>
          <w:rFonts w:ascii="Times New Roman" w:eastAsia="Times New Roman" w:hAnsi="Times New Roman" w:cs="Times New Roman"/>
        </w:rPr>
        <w:t>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232.2, 232.4 ГПК РФ,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 xml:space="preserve">Бабий </w:t>
      </w:r>
      <w:r>
        <w:rPr>
          <w:rStyle w:val="cat-UserDefinedgrp-2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</w:rPr>
        <w:t>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Бабий </w:t>
      </w:r>
      <w:r>
        <w:rPr>
          <w:rStyle w:val="cat-UserDefinedgrp-28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задолженность по взносам на капитальный ремонт общего имущества в многоквартирном доме по адресу: </w:t>
      </w:r>
      <w:r>
        <w:rPr>
          <w:rStyle w:val="cat-UserDefinedgrp-2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 период с 01.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.201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по 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.2023 в размере </w:t>
      </w:r>
      <w:r>
        <w:rPr>
          <w:rStyle w:val="cat-UserDefinedgrp-30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пени за просрочку обязательств по уплате на капитальный ремонт за период с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.2014 по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.2023 в размере </w:t>
      </w:r>
      <w:r>
        <w:rPr>
          <w:rStyle w:val="cat-UserDefinedgrp-31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судебные расходы по уплате госпошлины в размере </w:t>
      </w:r>
      <w:r>
        <w:rPr>
          <w:rStyle w:val="cat-UserDefinedgrp-32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руб., всего взыскать </w:t>
      </w:r>
      <w:r>
        <w:rPr>
          <w:rStyle w:val="cat-UserDefinedgrp-33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 xml:space="preserve">десяти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Style w:val="cat-UserDefinedgrp-34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4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5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0">
    <w:name w:val="cat-UserDefined grp-22 rplc-0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5rplc-41">
    <w:name w:val="cat-UserDefined grp-3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